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Jacob's sons</w:t>
      </w:r>
    </w:p>
    <w:p>
      <w:pPr>
        <w:pStyle w:val="Questions"/>
      </w:pPr>
      <w:r>
        <w:t xml:space="preserve">1. BUEENR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OENIMS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LIVE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JDUHA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ANTAHPLI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SEAHR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HSRISCAA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UNEZUBL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AJBIENMN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POSEJH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Jacob's sons</dc:title>
  <dcterms:created xsi:type="dcterms:W3CDTF">2021-10-11T09:59:06Z</dcterms:created>
  <dcterms:modified xsi:type="dcterms:W3CDTF">2021-10-11T09:59:07Z</dcterms:modified>
</cp:coreProperties>
</file>