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Jacqueline Moore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month    </w:t>
      </w:r>
      <w:r>
        <w:t xml:space="preserve">   bllack    </w:t>
      </w:r>
      <w:r>
        <w:t xml:space="preserve">   woman    </w:t>
      </w:r>
      <w:r>
        <w:t xml:space="preserve">   first    </w:t>
      </w:r>
      <w:r>
        <w:t xml:space="preserve">   fight    </w:t>
      </w:r>
      <w:r>
        <w:t xml:space="preserve">   championship    </w:t>
      </w:r>
      <w:r>
        <w:t xml:space="preserve">   history    </w:t>
      </w:r>
      <w:r>
        <w:t xml:space="preserve">   american    </w:t>
      </w:r>
      <w:r>
        <w:t xml:space="preserve">   african    </w:t>
      </w:r>
      <w:r>
        <w:t xml:space="preserve">   wrestler    </w:t>
      </w:r>
      <w:r>
        <w:t xml:space="preserve">   moore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Jacqueline Moore</dc:title>
  <dcterms:created xsi:type="dcterms:W3CDTF">2021-10-11T09:59:22Z</dcterms:created>
  <dcterms:modified xsi:type="dcterms:W3CDTF">2021-10-11T09:59:22Z</dcterms:modified>
</cp:coreProperties>
</file>