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Jacqueline Woodson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everywhere    </w:t>
      </w:r>
      <w:r>
        <w:t xml:space="preserve">   Pizza     </w:t>
      </w:r>
      <w:r>
        <w:t xml:space="preserve">   February 12th    </w:t>
      </w:r>
      <w:r>
        <w:t xml:space="preserve">   The Selfish Giant    </w:t>
      </w:r>
      <w:r>
        <w:t xml:space="preserve">   Visiting Day    </w:t>
      </w:r>
      <w:r>
        <w:t xml:space="preserve">    NBA    </w:t>
      </w:r>
      <w:r>
        <w:t xml:space="preserve">   Jackson-Leroi    </w:t>
      </w:r>
      <w:r>
        <w:t xml:space="preserve">   Toshi    </w:t>
      </w:r>
      <w:r>
        <w:t xml:space="preserve">   Fred    </w:t>
      </w:r>
      <w:r>
        <w:t xml:space="preserve">   Toffee    </w:t>
      </w:r>
      <w:r>
        <w:t xml:space="preserve">   English    </w:t>
      </w:r>
      <w:r>
        <w:t xml:space="preserve">   Brooklyn    </w:t>
      </w:r>
      <w:r>
        <w:t xml:space="preserve">   Greenville, South Carolina    </w:t>
      </w:r>
      <w:r>
        <w:t xml:space="preserve">   Columbus, Ohio    </w:t>
      </w:r>
      <w:r>
        <w:t xml:space="preserve">   Roman    </w:t>
      </w:r>
      <w:r>
        <w:t xml:space="preserve">   Odella    </w:t>
      </w:r>
      <w:r>
        <w:t xml:space="preserve">   Hope    </w:t>
      </w:r>
      <w:r>
        <w:t xml:space="preserve">   NEWBERY HONOR     </w:t>
      </w:r>
      <w:r>
        <w:t xml:space="preserve">   Jacqueline Woodson 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Jacqueline Woodson</dc:title>
  <dcterms:created xsi:type="dcterms:W3CDTF">2021-10-11T09:58:35Z</dcterms:created>
  <dcterms:modified xsi:type="dcterms:W3CDTF">2021-10-11T09:58:35Z</dcterms:modified>
</cp:coreProperties>
</file>