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Remember    </w:t>
      </w:r>
      <w:r>
        <w:t xml:space="preserve">   Rough    </w:t>
      </w:r>
      <w:r>
        <w:t xml:space="preserve">   island    </w:t>
      </w:r>
      <w:r>
        <w:t xml:space="preserve">   Died    </w:t>
      </w:r>
      <w:r>
        <w:t xml:space="preserve">   Scurvy    </w:t>
      </w:r>
      <w:r>
        <w:t xml:space="preserve">   Describe    </w:t>
      </w:r>
      <w:r>
        <w:t xml:space="preserve">   Navigate    </w:t>
      </w:r>
      <w:r>
        <w:t xml:space="preserve">   Map    </w:t>
      </w:r>
      <w:r>
        <w:t xml:space="preserve">   St Lawrence    </w:t>
      </w:r>
      <w:r>
        <w:t xml:space="preserve">   Canada    </w:t>
      </w:r>
      <w:r>
        <w:t xml:space="preserve">   Breton    </w:t>
      </w:r>
      <w:r>
        <w:t xml:space="preserve">   Boat    </w:t>
      </w:r>
      <w:r>
        <w:t xml:space="preserve">   King Francis I    </w:t>
      </w:r>
      <w:r>
        <w:t xml:space="preserve">   sail    </w:t>
      </w:r>
      <w:r>
        <w:t xml:space="preserve">   Asia    </w:t>
      </w:r>
      <w:r>
        <w:t xml:space="preserve">   Route    </w:t>
      </w:r>
      <w:r>
        <w:t xml:space="preserve">   voyage    </w:t>
      </w:r>
      <w:r>
        <w:t xml:space="preserve">   France    </w:t>
      </w:r>
      <w:r>
        <w:t xml:space="preserve">   Jacques    </w:t>
      </w:r>
      <w:r>
        <w:t xml:space="preserve">   Cartier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Cartier</dc:title>
  <dcterms:created xsi:type="dcterms:W3CDTF">2021-10-11T09:59:35Z</dcterms:created>
  <dcterms:modified xsi:type="dcterms:W3CDTF">2021-10-11T09:59:35Z</dcterms:modified>
</cp:coreProperties>
</file>