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Jacques Cartier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the present day name for Hochelaga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the Capital of the Iroquois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commissioned my first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territory was called _________________ before being changed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opened the greatest waterway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Indian tribe I Encountered on my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 last voyage ended ____________ 1542.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the Country i was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one of the most ________________ explorers of the peroid.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River i explored.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thought I had a wealth of ____________ and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i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third voyage was lead by Jean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was the first to document this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Charlesbourg Royal present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most profitable voyage</w:t>
            </w:r>
          </w:p>
        </w:tc>
      </w:tr>
    </w:tbl>
    <w:p>
      <w:pPr>
        <w:pStyle w:val="WordBankMedium"/>
      </w:pPr>
      <w:r>
        <w:t xml:space="preserve">   France    </w:t>
      </w:r>
      <w:r>
        <w:t xml:space="preserve">   Quebec    </w:t>
      </w:r>
      <w:r>
        <w:t xml:space="preserve">   St Lawrence River    </w:t>
      </w:r>
      <w:r>
        <w:t xml:space="preserve">   Iroquois    </w:t>
      </w:r>
      <w:r>
        <w:t xml:space="preserve">   Stadacona    </w:t>
      </w:r>
      <w:r>
        <w:t xml:space="preserve">   Montreal    </w:t>
      </w:r>
      <w:r>
        <w:t xml:space="preserve">   second    </w:t>
      </w:r>
      <w:r>
        <w:t xml:space="preserve">   Roberval    </w:t>
      </w:r>
      <w:r>
        <w:t xml:space="preserve">   Saint Malo    </w:t>
      </w:r>
      <w:r>
        <w:t xml:space="preserve">   gold / diamonds    </w:t>
      </w:r>
      <w:r>
        <w:t xml:space="preserve">   Canada    </w:t>
      </w:r>
      <w:r>
        <w:t xml:space="preserve">   North America    </w:t>
      </w:r>
      <w:r>
        <w:t xml:space="preserve">   New France    </w:t>
      </w:r>
      <w:r>
        <w:t xml:space="preserve">   Consciencentious    </w:t>
      </w:r>
      <w:r>
        <w:t xml:space="preserve">   June    </w:t>
      </w:r>
      <w:r>
        <w:t xml:space="preserve">   KIng Frances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Jacques Cartier</dc:title>
  <dcterms:created xsi:type="dcterms:W3CDTF">2021-10-11T09:59:40Z</dcterms:created>
  <dcterms:modified xsi:type="dcterms:W3CDTF">2021-10-11T09:59:40Z</dcterms:modified>
</cp:coreProperties>
</file>