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Jacques Cartier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Cartier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he seeking in the New World?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he bring home from his trip?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Cartier go before he travelled to North America?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Along which river did Cartier sail on his three trips?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sent Cartier on his first voyage to the New World?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country did France get to claim because of his expeditions?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Cartier meet in Newfoundland?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Cartiers first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ships did Cartier take on his secon trip?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Jacques Cartier</dc:title>
  <dcterms:created xsi:type="dcterms:W3CDTF">2021-10-11T09:59:42Z</dcterms:created>
  <dcterms:modified xsi:type="dcterms:W3CDTF">2021-10-11T09:59:42Z</dcterms:modified>
</cp:coreProperties>
</file>