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Unknown    </w:t>
      </w:r>
      <w:r>
        <w:t xml:space="preserve">   Brenton    </w:t>
      </w:r>
      <w:r>
        <w:t xml:space="preserve">   Canada's    </w:t>
      </w:r>
      <w:r>
        <w:t xml:space="preserve">   map    </w:t>
      </w:r>
      <w:r>
        <w:t xml:space="preserve">   Montreal    </w:t>
      </w:r>
      <w:r>
        <w:t xml:space="preserve">   65    </w:t>
      </w:r>
      <w:r>
        <w:t xml:space="preserve">   settlements    </w:t>
      </w:r>
      <w:r>
        <w:t xml:space="preserve">   1494    </w:t>
      </w:r>
      <w:r>
        <w:t xml:space="preserve">   1557    </w:t>
      </w:r>
      <w:r>
        <w:t xml:space="preserve">   canada    </w:t>
      </w:r>
      <w:r>
        <w:t xml:space="preserve">   donnacona    </w:t>
      </w:r>
      <w:r>
        <w:t xml:space="preserve">   explorer    </w:t>
      </w:r>
      <w:r>
        <w:t xml:space="preserve">   fish    </w:t>
      </w:r>
      <w:r>
        <w:t xml:space="preserve">   france    </w:t>
      </w:r>
      <w:r>
        <w:t xml:space="preserve">   Iroquois    </w:t>
      </w:r>
      <w:r>
        <w:t xml:space="preserve">   orient    </w:t>
      </w:r>
      <w:r>
        <w:t xml:space="preserve">   pirates    </w:t>
      </w:r>
      <w:r>
        <w:t xml:space="preserve">   Scurvy    </w:t>
      </w:r>
      <w:r>
        <w:t xml:space="preserve">   silk    </w:t>
      </w:r>
      <w:r>
        <w:t xml:space="preserve">  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Cartier</dc:title>
  <dcterms:created xsi:type="dcterms:W3CDTF">2021-10-11T10:00:02Z</dcterms:created>
  <dcterms:modified xsi:type="dcterms:W3CDTF">2021-10-11T10:00:02Z</dcterms:modified>
</cp:coreProperties>
</file>