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well as a Northwestern Passage, what other reason did Cartier set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Jacques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ocean that Cartier crossed on his first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village of the Haudenosaunee.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did Cartier locate?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did Cartier set on his first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sent Cartier on his voyage?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Cartier sailed across the northern tip of what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famous passage was what Cartier was looking as another way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Cartier do with Aboriginal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item did both Aboriginal groups trade with Cartier?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leader of the Haudenosaunee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body of water he arrived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Cartier's real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voyages did Cartier sail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2021-10-11T09:59:33Z</dcterms:created>
  <dcterms:modified xsi:type="dcterms:W3CDTF">2021-10-11T09:59:33Z</dcterms:modified>
</cp:coreProperties>
</file>