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Cousteau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Cousteau's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Jacques conducted three underwater living experiences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Jacques's first job in the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did Jacques Cousteau save from oil drilling?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transportation vehicle did Jacques's son die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1968, in his TV episode "Sharks," what type of shark did a diver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invention called that was later named SCUBA?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organization that Jacques started? Cousteau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Self Contained Underwater Breathing Apparatus?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big movie award did Jacques's movie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Cousteau</dc:title>
  <dcterms:created xsi:type="dcterms:W3CDTF">2021-10-11T10:00:00Z</dcterms:created>
  <dcterms:modified xsi:type="dcterms:W3CDTF">2021-10-11T10:00:00Z</dcterms:modified>
</cp:coreProperties>
</file>