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Cousteau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Simone    </w:t>
      </w:r>
      <w:r>
        <w:t xml:space="preserve">   Philippe    </w:t>
      </w:r>
      <w:r>
        <w:t xml:space="preserve">   Jean Michael     </w:t>
      </w:r>
      <w:r>
        <w:t xml:space="preserve">   Explorer    </w:t>
      </w:r>
      <w:r>
        <w:t xml:space="preserve">   Cousteau    </w:t>
      </w:r>
      <w:r>
        <w:t xml:space="preserve">   Jacques    </w:t>
      </w:r>
      <w:r>
        <w:t xml:space="preserve">   Scientist    </w:t>
      </w:r>
      <w:r>
        <w:t xml:space="preserve">   Sea    </w:t>
      </w:r>
      <w:r>
        <w:t xml:space="preserve">   Water    </w:t>
      </w:r>
      <w:r>
        <w:t xml:space="preserve">   Scuba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Cousteau </dc:title>
  <dcterms:created xsi:type="dcterms:W3CDTF">2021-10-11T09:58:38Z</dcterms:created>
  <dcterms:modified xsi:type="dcterms:W3CDTF">2021-10-11T09:58:38Z</dcterms:modified>
</cp:coreProperties>
</file>