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Jacques Cousteau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Aqua Lung    </w:t>
      </w:r>
      <w:r>
        <w:t xml:space="preserve">   Author    </w:t>
      </w:r>
      <w:r>
        <w:t xml:space="preserve">   Conservationist    </w:t>
      </w:r>
      <w:r>
        <w:t xml:space="preserve">   Cousteau    </w:t>
      </w:r>
      <w:r>
        <w:t xml:space="preserve">   Diving Saucer    </w:t>
      </w:r>
      <w:r>
        <w:t xml:space="preserve">   Explorer    </w:t>
      </w:r>
      <w:r>
        <w:t xml:space="preserve">   Filmmaker    </w:t>
      </w:r>
      <w:r>
        <w:t xml:space="preserve">   France    </w:t>
      </w:r>
      <w:r>
        <w:t xml:space="preserve">   Innovator    </w:t>
      </w:r>
      <w:r>
        <w:t xml:space="preserve">   Jacques    </w:t>
      </w:r>
      <w:r>
        <w:t xml:space="preserve">   Naval Officer    </w:t>
      </w:r>
      <w:r>
        <w:t xml:space="preserve">   Ocean    </w:t>
      </w:r>
      <w:r>
        <w:t xml:space="preserve">   Paris    </w:t>
      </w:r>
      <w:r>
        <w:t xml:space="preserve">   Photographer    </w:t>
      </w:r>
      <w:r>
        <w:t xml:space="preserve">   Researcher    </w:t>
      </w:r>
      <w:r>
        <w:t xml:space="preserve">   Saint Andre    </w:t>
      </w:r>
      <w:r>
        <w:t xml:space="preserve">   Scientist    </w:t>
      </w:r>
      <w:r>
        <w:t xml:space="preserve">   Submarine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Jacques Cousteau</dc:title>
  <dcterms:created xsi:type="dcterms:W3CDTF">2021-10-11T09:59:17Z</dcterms:created>
  <dcterms:modified xsi:type="dcterms:W3CDTF">2021-10-11T09:59:17Z</dcterms:modified>
</cp:coreProperties>
</file>