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Jacques et le haricot magique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magic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knock knock knock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climbs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smell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et le haricot magique</dc:title>
  <dcterms:created xsi:type="dcterms:W3CDTF">2021-10-11T10:00:22Z</dcterms:created>
  <dcterms:modified xsi:type="dcterms:W3CDTF">2021-10-11T10:00:22Z</dcterms:modified>
</cp:coreProperties>
</file>