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Jada's School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Jada's Teachers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we go to for "Specials?"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outside event at school with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we do at home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race called that happens in front of school every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go outside to play that is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my elementary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day we made a dessert with oreo cookies it was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Jada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certificates we receive at the end of the year?</w:t>
            </w:r>
          </w:p>
        </w:tc>
      </w:tr>
    </w:tbl>
    <w:p>
      <w:pPr>
        <w:pStyle w:val="WordBankSmall"/>
      </w:pPr>
      <w:r>
        <w:t xml:space="preserve">   Morrison    </w:t>
      </w:r>
      <w:r>
        <w:t xml:space="preserve">   Third    </w:t>
      </w:r>
      <w:r>
        <w:t xml:space="preserve">   Field Day    </w:t>
      </w:r>
      <w:r>
        <w:t xml:space="preserve">   Gym    </w:t>
      </w:r>
      <w:r>
        <w:t xml:space="preserve">   Recess    </w:t>
      </w:r>
      <w:r>
        <w:t xml:space="preserve">   Worm Cake    </w:t>
      </w:r>
      <w:r>
        <w:t xml:space="preserve">   Shoal Creek     </w:t>
      </w:r>
      <w:r>
        <w:t xml:space="preserve">   Shark Run    </w:t>
      </w:r>
      <w:r>
        <w:t xml:space="preserve">   Home work    </w:t>
      </w:r>
      <w:r>
        <w:t xml:space="preserve">   Awards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Jada's School Crossword 2019</dc:title>
  <dcterms:created xsi:type="dcterms:W3CDTF">2021-10-11T09:59:44Z</dcterms:created>
  <dcterms:modified xsi:type="dcterms:W3CDTF">2021-10-11T09:59:44Z</dcterms:modified>
</cp:coreProperties>
</file>