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Jade 9/3-9/6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brick    </w:t>
      </w:r>
      <w:r>
        <w:t xml:space="preserve">   build    </w:t>
      </w:r>
      <w:r>
        <w:t xml:space="preserve">   chill    </w:t>
      </w:r>
      <w:r>
        <w:t xml:space="preserve">   crime    </w:t>
      </w:r>
      <w:r>
        <w:t xml:space="preserve">   decide    </w:t>
      </w:r>
      <w:r>
        <w:t xml:space="preserve">   delight    </w:t>
      </w:r>
      <w:r>
        <w:t xml:space="preserve">   district    </w:t>
      </w:r>
      <w:r>
        <w:t xml:space="preserve">   ditch    </w:t>
      </w:r>
      <w:r>
        <w:t xml:space="preserve">   flight    </w:t>
      </w:r>
      <w:r>
        <w:t xml:space="preserve">   fright    </w:t>
      </w:r>
      <w:r>
        <w:t xml:space="preserve">   grind    </w:t>
      </w:r>
      <w:r>
        <w:t xml:space="preserve">   inch    </w:t>
      </w:r>
      <w:r>
        <w:t xml:space="preserve">   live    </w:t>
      </w:r>
      <w:r>
        <w:t xml:space="preserve">   remind    </w:t>
      </w:r>
      <w:r>
        <w:t xml:space="preserve">   sigh    </w:t>
      </w:r>
      <w:r>
        <w:t xml:space="preserve">   Skill    </w:t>
      </w:r>
      <w:r>
        <w:t xml:space="preserve">   split    </w:t>
      </w:r>
      <w:r>
        <w:t xml:space="preserve">   tonight    </w:t>
      </w:r>
      <w:r>
        <w:t xml:space="preserve">   wind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Jade 9/3-9/6</dc:title>
  <dcterms:created xsi:type="dcterms:W3CDTF">2021-10-11T09:59:57Z</dcterms:created>
  <dcterms:modified xsi:type="dcterms:W3CDTF">2021-10-11T09:59:57Z</dcterms:modified>
</cp:coreProperties>
</file>