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Jade Green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tremble or cringe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up or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of the mind such as memory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crazy or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to do with unpleasant or gruesome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loud objections or complaints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irritate or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strong inner feeling of future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causing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small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trait that is odd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or fright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lift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constantly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 or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section of roof that goes into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weeks;14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great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continue or endure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sleep or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a crooked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Jade Green </dc:title>
  <dcterms:created xsi:type="dcterms:W3CDTF">2021-10-11T10:00:06Z</dcterms:created>
  <dcterms:modified xsi:type="dcterms:W3CDTF">2021-10-11T10:00:06Z</dcterms:modified>
</cp:coreProperties>
</file>