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Jade Green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trait that is odd or unusual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lift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powers of the mind such as memory or reason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weeks; 14 days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good judgment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section of a roof that goes into a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crazy; insane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a crooked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continue or endure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state of great confusion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seriousness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causing trouble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small suitcase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strong inner feeling of future evil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think about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loud objections or complaints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to do with unpleasant, gruesome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fear, fright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tremble or cringe in fear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capture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give up, to leave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sleep, to 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irritate, to annoy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nervous, fearful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constantly worry </w:t>
            </w:r>
          </w:p>
        </w:tc>
      </w:tr>
    </w:tbl>
    <w:p>
      <w:pPr>
        <w:pStyle w:val="WordBankLarge"/>
      </w:pPr>
      <w:r>
        <w:t xml:space="preserve">   gables     </w:t>
      </w:r>
      <w:r>
        <w:t xml:space="preserve">   foreboding     </w:t>
      </w:r>
      <w:r>
        <w:t xml:space="preserve">   ensnare    </w:t>
      </w:r>
      <w:r>
        <w:t xml:space="preserve">   valise     </w:t>
      </w:r>
      <w:r>
        <w:t xml:space="preserve">   peculiarity     </w:t>
      </w:r>
      <w:r>
        <w:t xml:space="preserve">   gravity     </w:t>
      </w:r>
      <w:r>
        <w:t xml:space="preserve">   askew    </w:t>
      </w:r>
      <w:r>
        <w:t xml:space="preserve">   apprehensive     </w:t>
      </w:r>
      <w:r>
        <w:t xml:space="preserve">   frock     </w:t>
      </w:r>
      <w:r>
        <w:t xml:space="preserve">   hue    </w:t>
      </w:r>
      <w:r>
        <w:t xml:space="preserve">   mischievous     </w:t>
      </w:r>
      <w:r>
        <w:t xml:space="preserve">   vacate     </w:t>
      </w:r>
      <w:r>
        <w:t xml:space="preserve">   slumber     </w:t>
      </w:r>
      <w:r>
        <w:t xml:space="preserve">   morbid    </w:t>
      </w:r>
      <w:r>
        <w:t xml:space="preserve">   hoisted     </w:t>
      </w:r>
      <w:r>
        <w:t xml:space="preserve">   vex     </w:t>
      </w:r>
      <w:r>
        <w:t xml:space="preserve">   turmoil    </w:t>
      </w:r>
      <w:r>
        <w:t xml:space="preserve">   sanity     </w:t>
      </w:r>
      <w:r>
        <w:t xml:space="preserve">   trepidation     </w:t>
      </w:r>
      <w:r>
        <w:t xml:space="preserve">   abhor     </w:t>
      </w:r>
      <w:r>
        <w:t xml:space="preserve">   brood     </w:t>
      </w:r>
      <w:r>
        <w:t xml:space="preserve">   senile     </w:t>
      </w:r>
      <w:r>
        <w:t xml:space="preserve">   faculties     </w:t>
      </w:r>
      <w:r>
        <w:t xml:space="preserve">   contemplate     </w:t>
      </w:r>
      <w:r>
        <w:t xml:space="preserve">   jovial     </w:t>
      </w:r>
      <w:r>
        <w:t xml:space="preserve">   sustain     </w:t>
      </w:r>
      <w:r>
        <w:t xml:space="preserve">   cower     </w:t>
      </w:r>
      <w:r>
        <w:t xml:space="preserve">   fortnight     </w:t>
      </w:r>
      <w:r>
        <w:t xml:space="preserve">   protestations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Jade Green </dc:title>
  <dcterms:created xsi:type="dcterms:W3CDTF">2021-10-11T10:00:08Z</dcterms:created>
  <dcterms:modified xsi:type="dcterms:W3CDTF">2021-10-11T10:00:08Z</dcterms:modified>
</cp:coreProperties>
</file>