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Jade Green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crooked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 of room that goes into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is odd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fear,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 inner feeling of future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constantly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of great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loud objections or 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specific shade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to do with unpleasant, gruesome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of the mind such as memory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up,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continue or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nervous,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irritate or annoy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sleep,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tremble or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weeks; 14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faint</w:t>
            </w:r>
          </w:p>
        </w:tc>
      </w:tr>
    </w:tbl>
    <w:p>
      <w:pPr>
        <w:pStyle w:val="WordBankLarge"/>
      </w:pPr>
      <w:r>
        <w:t xml:space="preserve">   gables    </w:t>
      </w:r>
      <w:r>
        <w:t xml:space="preserve">   hue    </w:t>
      </w:r>
      <w:r>
        <w:t xml:space="preserve">   vex    </w:t>
      </w:r>
      <w:r>
        <w:t xml:space="preserve">   mischievous    </w:t>
      </w:r>
      <w:r>
        <w:t xml:space="preserve">   foreboding    </w:t>
      </w:r>
      <w:r>
        <w:t xml:space="preserve">   peculiarity    </w:t>
      </w:r>
      <w:r>
        <w:t xml:space="preserve">   brood    </w:t>
      </w:r>
      <w:r>
        <w:t xml:space="preserve">   ensnare    </w:t>
      </w:r>
      <w:r>
        <w:t xml:space="preserve">   valise    </w:t>
      </w:r>
      <w:r>
        <w:t xml:space="preserve">   gravity    </w:t>
      </w:r>
      <w:r>
        <w:t xml:space="preserve">   askew    </w:t>
      </w:r>
      <w:r>
        <w:t xml:space="preserve">   apprehensive    </w:t>
      </w:r>
      <w:r>
        <w:t xml:space="preserve">   frock    </w:t>
      </w:r>
      <w:r>
        <w:t xml:space="preserve">   vacate    </w:t>
      </w:r>
      <w:r>
        <w:t xml:space="preserve">   slumber    </w:t>
      </w:r>
      <w:r>
        <w:t xml:space="preserve">   morbid    </w:t>
      </w:r>
      <w:r>
        <w:t xml:space="preserve">   hoisted    </w:t>
      </w:r>
      <w:r>
        <w:t xml:space="preserve">   turmoil    </w:t>
      </w:r>
      <w:r>
        <w:t xml:space="preserve">   sanity    </w:t>
      </w:r>
      <w:r>
        <w:t xml:space="preserve">   trepidation    </w:t>
      </w:r>
      <w:r>
        <w:t xml:space="preserve">   abhor    </w:t>
      </w:r>
      <w:r>
        <w:t xml:space="preserve">   senile    </w:t>
      </w:r>
      <w:r>
        <w:t xml:space="preserve">   faculties    </w:t>
      </w:r>
      <w:r>
        <w:t xml:space="preserve">   contemplate    </w:t>
      </w:r>
      <w:r>
        <w:t xml:space="preserve">   jovial    </w:t>
      </w:r>
      <w:r>
        <w:t xml:space="preserve">   sustain    </w:t>
      </w:r>
      <w:r>
        <w:t xml:space="preserve">   cower    </w:t>
      </w:r>
      <w:r>
        <w:t xml:space="preserve">   swoon    </w:t>
      </w:r>
      <w:r>
        <w:t xml:space="preserve">   fortnight    </w:t>
      </w:r>
      <w:r>
        <w:t xml:space="preserve">   protestations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 Green Crossword Puzzle</dc:title>
  <dcterms:created xsi:type="dcterms:W3CDTF">2021-10-11T10:00:01Z</dcterms:created>
  <dcterms:modified xsi:type="dcterms:W3CDTF">2021-10-11T10:00:01Z</dcterms:modified>
</cp:coreProperties>
</file>