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Jade Green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inner feeling of future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to do with unpleasant ,gruesome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good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fear, fright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tremble or cringe in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nervous, fearful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continue or endure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crazy, insane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sleep,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 objections or complaints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that is odd or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up, 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of the mind such as memory or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lift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think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constantly worry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section of roof that goes into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crooked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irritate, to annoy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 Green Crossword Puzzle </dc:title>
  <dcterms:created xsi:type="dcterms:W3CDTF">2021-10-11T10:00:04Z</dcterms:created>
  <dcterms:modified xsi:type="dcterms:W3CDTF">2021-10-11T10:00:04Z</dcterms:modified>
</cp:coreProperties>
</file>