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Jaden Bibler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rocks go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sedimentary rocks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magma hardens in the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Ignoes rock that is black and fun to look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lets out lava so that an Igneous rock can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are volcano's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lava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pieces from a river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sedimentary rock used for many houses in 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formed by pressure or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metamorphic rock used in kitchens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sedimentary rocks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can you find metamorphic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tiny but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metamorphic rocks are formed by heat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smooth but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Jaden Bibler </dc:title>
  <dcterms:created xsi:type="dcterms:W3CDTF">2021-10-11T09:59:51Z</dcterms:created>
  <dcterms:modified xsi:type="dcterms:W3CDTF">2021-10-11T09:59:51Z</dcterms:modified>
</cp:coreProperties>
</file>