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Jadeswordsearch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astonished    </w:t>
      </w:r>
      <w:r>
        <w:t xml:space="preserve">   away    </w:t>
      </w:r>
      <w:r>
        <w:t xml:space="preserve">   based    </w:t>
      </w:r>
      <w:r>
        <w:t xml:space="preserve">   blank    </w:t>
      </w:r>
      <w:r>
        <w:t xml:space="preserve">   broken    </w:t>
      </w:r>
      <w:r>
        <w:t xml:space="preserve">   bugle    </w:t>
      </w:r>
      <w:r>
        <w:t xml:space="preserve">   cases    </w:t>
      </w:r>
      <w:r>
        <w:t xml:space="preserve">   cheerful    </w:t>
      </w:r>
      <w:r>
        <w:t xml:space="preserve">   dining    </w:t>
      </w:r>
      <w:r>
        <w:t xml:space="preserve">   done    </w:t>
      </w:r>
      <w:r>
        <w:t xml:space="preserve">   earily    </w:t>
      </w:r>
      <w:r>
        <w:t xml:space="preserve">   face    </w:t>
      </w:r>
      <w:r>
        <w:t xml:space="preserve">   forth    </w:t>
      </w:r>
      <w:r>
        <w:t xml:space="preserve">   guess    </w:t>
      </w:r>
      <w:r>
        <w:t xml:space="preserve">   house    </w:t>
      </w:r>
      <w:r>
        <w:t xml:space="preserve">   important    </w:t>
      </w:r>
      <w:r>
        <w:t xml:space="preserve">   ordinarily    </w:t>
      </w:r>
      <w:r>
        <w:t xml:space="preserve">   paper     </w:t>
      </w:r>
      <w:r>
        <w:t xml:space="preserve">   pencil    </w:t>
      </w:r>
      <w:r>
        <w:t xml:space="preserve">   plain    </w:t>
      </w:r>
      <w:r>
        <w:t xml:space="preserve">   quiet    </w:t>
      </w:r>
      <w:r>
        <w:t xml:space="preserve">   snatched    </w:t>
      </w:r>
      <w:r>
        <w:t xml:space="preserve">   swooped    </w:t>
      </w:r>
      <w:r>
        <w:t xml:space="preserve">   system    </w:t>
      </w:r>
      <w:r>
        <w:t xml:space="preserve">   tear     </w:t>
      </w:r>
      <w:r>
        <w:t xml:space="preserve">   than    </w:t>
      </w:r>
      <w:r>
        <w:t xml:space="preserve">   think    </w:t>
      </w:r>
      <w:r>
        <w:t xml:space="preserve">   throw    </w:t>
      </w:r>
      <w:r>
        <w:t xml:space="preserve">   unless    </w:t>
      </w:r>
      <w:r>
        <w:t xml:space="preserve">   worrisome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Jadeswordsearch</dc:title>
  <dcterms:created xsi:type="dcterms:W3CDTF">2021-10-11T09:58:39Z</dcterms:created>
  <dcterms:modified xsi:type="dcterms:W3CDTF">2021-10-11T09:58:39Z</dcterms:modified>
</cp:coreProperties>
</file>