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J'adore manger!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je vais boire    </w:t>
      </w:r>
      <w:r>
        <w:t xml:space="preserve">   je vais manger    </w:t>
      </w:r>
      <w:r>
        <w:t xml:space="preserve">   j'ai mangé    </w:t>
      </w:r>
      <w:r>
        <w:t xml:space="preserve">   j'ai bu    </w:t>
      </w:r>
      <w:r>
        <w:t xml:space="preserve">   je mange    </w:t>
      </w:r>
      <w:r>
        <w:t xml:space="preserve">   je bois    </w:t>
      </w:r>
      <w:r>
        <w:t xml:space="preserve">   je prends    </w:t>
      </w:r>
      <w:r>
        <w:t xml:space="preserve">   une boisson chaude    </w:t>
      </w:r>
      <w:r>
        <w:t xml:space="preserve">   les carottes    </w:t>
      </w:r>
      <w:r>
        <w:t xml:space="preserve">   les petits pois    </w:t>
      </w:r>
      <w:r>
        <w:t xml:space="preserve">   le poulet    </w:t>
      </w:r>
      <w:r>
        <w:t xml:space="preserve">   les chips    </w:t>
      </w:r>
      <w:r>
        <w:t xml:space="preserve">   les frites    </w:t>
      </w:r>
      <w:r>
        <w:t xml:space="preserve">   le riz    </w:t>
      </w:r>
      <w:r>
        <w:t xml:space="preserve">   salé    </w:t>
      </w:r>
      <w:r>
        <w:t xml:space="preserve">   l'ananas    </w:t>
      </w:r>
      <w:r>
        <w:t xml:space="preserve">   les légumes    </w:t>
      </w:r>
      <w:r>
        <w:t xml:space="preserve">   la confiture    </w:t>
      </w:r>
      <w:r>
        <w:t xml:space="preserve">   le pain    </w:t>
      </w:r>
      <w:r>
        <w:t xml:space="preserve">   les tomates    </w:t>
      </w:r>
      <w:r>
        <w:t xml:space="preserve">   mauvais    </w:t>
      </w:r>
      <w:r>
        <w:t xml:space="preserve">   bon pour la santé    </w:t>
      </w:r>
      <w:r>
        <w:t xml:space="preserve">   les pommes    </w:t>
      </w:r>
      <w:r>
        <w:t xml:space="preserve">   rafraîchissant    </w:t>
      </w:r>
      <w:r>
        <w:t xml:space="preserve">   délicieux    </w:t>
      </w:r>
      <w:r>
        <w:t xml:space="preserve">   dégoûtant    </w:t>
      </w:r>
      <w:r>
        <w:t xml:space="preserve">   J'aime    </w:t>
      </w:r>
      <w:r>
        <w:t xml:space="preserve">   Je déteste    </w:t>
      </w:r>
      <w:r>
        <w:t xml:space="preserve">   J'adore    </w:t>
      </w:r>
      <w:r>
        <w:t xml:space="preserve">   le thé    </w:t>
      </w:r>
      <w:r>
        <w:t xml:space="preserve">   la viande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J'adore manger!</dc:title>
  <dcterms:created xsi:type="dcterms:W3CDTF">2021-10-11T09:57:24Z</dcterms:created>
  <dcterms:modified xsi:type="dcterms:W3CDTF">2021-10-11T09:57:24Z</dcterms:modified>
</cp:coreProperties>
</file>