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Jafe 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boss    </w:t>
      </w:r>
      <w:r>
        <w:t xml:space="preserve">   Francesca    </w:t>
      </w:r>
      <w:r>
        <w:t xml:space="preserve">   gaming    </w:t>
      </w:r>
      <w:r>
        <w:t xml:space="preserve">   guard    </w:t>
      </w:r>
      <w:r>
        <w:t xml:space="preserve">   jack    </w:t>
      </w:r>
      <w:r>
        <w:t xml:space="preserve">   jafe    </w:t>
      </w:r>
      <w:r>
        <w:t xml:space="preserve">   Joe    </w:t>
      </w:r>
      <w:r>
        <w:t xml:space="preserve">   marcus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Jafe Gaming</dc:title>
  <dcterms:created xsi:type="dcterms:W3CDTF">2021-10-11T09:59:11Z</dcterms:created>
  <dcterms:modified xsi:type="dcterms:W3CDTF">2021-10-11T09:59:11Z</dcterms:modified>
</cp:coreProperties>
</file>