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Jag Success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Exceeding all bounds of what is right or proper; immoral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evergreen forest with an annual rainfall of at least 160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few words; short; 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(N) distance light travels in one year (5.88 trillion miles)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pound, crush, or grind to a powder or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mammal, such as a koala, kangaroo, or opossum, whose young complete embryonic development inside a maternal pouch called the marsupium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back 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no specific pattern, purpos, or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change in a gene or chromosome of an organism that can be inherited by its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plant tissue that conducts food from the leaves to the other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elevated, comparatively level expanse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source of inconvenience or annoyance; a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main character in a drama or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animal that eats both plants and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lives on another organism (its host) nad benefits by deriving nutrients at the host's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a verb that is used with an exilery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in which a word or phrase is applied to an object or action to which it is not literally applicable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made of a fungus and either algae or autotrophic bacteria that live together in a mutualistic relationship;often live on tree barks,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thinly spread cloud of interstellar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metric unit of length equal to 1000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picture or design made on a surface by fitting and cementing together small colored pieces, as of tile, glass, 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poisonous, unstable form of oxygen that has three atoms per molecule rather than the usual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ot occurring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Planned movement of military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condition, period, of time, or place in which a person or animal is confined or kept in isolation in an effort to prevent a disease from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complicated irregular network of passages or paths in which it is difficult to find one's way; a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condition of uncertainty or doubt; a dilemma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amount of something assigned, as to be done, made or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closed figure formed by three or more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Full of fun and good cheer: jolly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 Success Vocabulary Crossword</dc:title>
  <dcterms:created xsi:type="dcterms:W3CDTF">2021-10-12T20:24:31Z</dcterms:created>
  <dcterms:modified xsi:type="dcterms:W3CDTF">2021-10-12T20:24:31Z</dcterms:modified>
</cp:coreProperties>
</file>