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Jagters Blokraai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Gnoseologie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Kinderlik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 hierdie lewe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Glansryk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Porsie Brood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Inkompleet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Eerste vrou op aarde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Vissoort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Onderrig in toonkuns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Laaste boek in Ou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Onder skoen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Zoempie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Natuurkunde Afk.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Onder die mond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Gulsigaard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Europa Afk.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Land in Suid-Asië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Bontspan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Houer van 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van Leiden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Lampolie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Rivier in die onderwêreld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Moestas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Weggeskrik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Calvinia Reg.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Houtharmonika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Opera van Mozart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Liefhebber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Sandtrapper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Heilige Stad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Operasiekamer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Ydellik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Binnestad in Noord-Afrika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Kobold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Redekawel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Satan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Artikel Afk.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Onderskeid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Weer sê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Jagters Blokraai 3</dc:title>
  <dcterms:created xsi:type="dcterms:W3CDTF">2021-10-11T09:59:46Z</dcterms:created>
  <dcterms:modified xsi:type="dcterms:W3CDTF">2021-10-11T09:59:46Z</dcterms:modified>
</cp:coreProperties>
</file>