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Jaguars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Rosette    </w:t>
      </w:r>
      <w:r>
        <w:t xml:space="preserve">   Clouded Leopard    </w:t>
      </w:r>
      <w:r>
        <w:t xml:space="preserve">   Snow Leopard    </w:t>
      </w:r>
      <w:r>
        <w:t xml:space="preserve">   Black    </w:t>
      </w:r>
      <w:r>
        <w:t xml:space="preserve">   Black Jaguar    </w:t>
      </w:r>
      <w:r>
        <w:t xml:space="preserve">   Fish    </w:t>
      </w:r>
      <w:r>
        <w:t xml:space="preserve">   Leopard    </w:t>
      </w:r>
      <w:r>
        <w:t xml:space="preserve">   Lion    </w:t>
      </w:r>
      <w:r>
        <w:t xml:space="preserve">   Rain Forest    </w:t>
      </w:r>
      <w:r>
        <w:t xml:space="preserve">   Small Alligator    </w:t>
      </w:r>
      <w:r>
        <w:t xml:space="preserve">   Spots    </w:t>
      </w:r>
      <w:r>
        <w:t xml:space="preserve">   Tiger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Jaguars</dc:title>
  <dcterms:created xsi:type="dcterms:W3CDTF">2021-10-11T09:59:51Z</dcterms:created>
  <dcterms:modified xsi:type="dcterms:W3CDTF">2021-10-11T09:59:51Z</dcterms:modified>
</cp:coreProperties>
</file>