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Jahreskreuzworträtsel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heißt der letzte Tag im Jahr?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 welchem Monat beginnt ein neues Jahr?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Welcher Monat ist zwischen März und 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welcher Jahreszeit feiern wir Erntedank?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Welcher Monat hat nur drei Buchstaben?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heißt der erste Tag im Jahr?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 welchem Tag beginnt die Fastenzeit?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Ein Jahr hat 12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welcher Jahreszeit blühen die Tulpen?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Weches ist der kürzeste Monat?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nennt man ein Jahr, in dem der Februar 29 Tage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Welcher Tag ist am 6. Dezember?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 kannst du nachschauen, wenn du das Datum nicht weißt?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welcher Jahreszeit feiert man Fasching?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Jahreskreuzworträtsel</dc:title>
  <dcterms:created xsi:type="dcterms:W3CDTF">2021-10-12T20:25:54Z</dcterms:created>
  <dcterms:modified xsi:type="dcterms:W3CDTF">2021-10-12T20:25:54Z</dcterms:modified>
</cp:coreProperties>
</file>