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Jahseh Jahsearch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Jahseist    </w:t>
      </w:r>
      <w:r>
        <w:t xml:space="preserve">   Alien    </w:t>
      </w:r>
      <w:r>
        <w:t xml:space="preserve">   Gekyumes Foreskin    </w:t>
      </w:r>
      <w:r>
        <w:t xml:space="preserve">   Louis Vuitton Bag    </w:t>
      </w:r>
      <w:r>
        <w:t xml:space="preserve">   Look at Me    </w:t>
      </w:r>
      <w:r>
        <w:t xml:space="preserve">   Changes    </w:t>
      </w:r>
      <w:r>
        <w:t xml:space="preserve">   Sad    </w:t>
      </w:r>
      <w:r>
        <w:t xml:space="preserve">   Parkland    </w:t>
      </w:r>
      <w:r>
        <w:t xml:space="preserve">   Floor 555    </w:t>
      </w:r>
      <w:r>
        <w:t xml:space="preserve">   Moonlight uh Spotlight uh    </w:t>
      </w:r>
      <w:r>
        <w:t xml:space="preserve">   Jahova Witness    </w:t>
      </w:r>
      <w:r>
        <w:t xml:space="preserve">   Jahcabulary    </w:t>
      </w:r>
      <w:r>
        <w:t xml:space="preserve">   Jahseh Dwayne Onfroy    </w:t>
      </w:r>
      <w:r>
        <w:t xml:space="preserve">   Gekyume    </w:t>
      </w:r>
      <w:r>
        <w:t xml:space="preserve">   Jahsehsm    </w:t>
      </w:r>
      <w:r>
        <w:t xml:space="preserve">   Jahology    </w:t>
      </w:r>
      <w:r>
        <w:t xml:space="preserve">   Jah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Jahseh Jahsearch</dc:title>
  <dcterms:created xsi:type="dcterms:W3CDTF">2021-10-12T20:47:12Z</dcterms:created>
  <dcterms:modified xsi:type="dcterms:W3CDTF">2021-10-12T20:47:12Z</dcterms:modified>
</cp:coreProperties>
</file>