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Jai Hanuman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Pavan putra    </w:t>
      </w:r>
      <w:r>
        <w:t xml:space="preserve">   Hanuman Chalisa    </w:t>
      </w:r>
      <w:r>
        <w:t xml:space="preserve">   Tulsidas    </w:t>
      </w:r>
      <w:r>
        <w:t xml:space="preserve">   eloquent    </w:t>
      </w:r>
      <w:r>
        <w:t xml:space="preserve">   Focused    </w:t>
      </w:r>
      <w:r>
        <w:t xml:space="preserve">   health    </w:t>
      </w:r>
      <w:r>
        <w:t xml:space="preserve">   Fearless    </w:t>
      </w:r>
      <w:r>
        <w:t xml:space="preserve">   Famous    </w:t>
      </w:r>
      <w:r>
        <w:t xml:space="preserve">   wisdom    </w:t>
      </w:r>
      <w:r>
        <w:t xml:space="preserve">   strength    </w:t>
      </w:r>
      <w:r>
        <w:t xml:space="preserve">   Kesari    </w:t>
      </w:r>
      <w:r>
        <w:t xml:space="preserve">   Lord Shiva    </w:t>
      </w:r>
      <w:r>
        <w:t xml:space="preserve">   intelligence    </w:t>
      </w:r>
      <w:r>
        <w:t xml:space="preserve">   Bhima    </w:t>
      </w:r>
      <w:r>
        <w:t xml:space="preserve">   Lakshmana    </w:t>
      </w:r>
      <w:r>
        <w:t xml:space="preserve">   Sita Ma    </w:t>
      </w:r>
      <w:r>
        <w:t xml:space="preserve">   Lord Rama    </w:t>
      </w:r>
      <w:r>
        <w:t xml:space="preserve">   Anjana    </w:t>
      </w:r>
      <w:r>
        <w:t xml:space="preserve">   Lord Hanuman    </w:t>
      </w:r>
      <w:r>
        <w:t xml:space="preserve">   Courage    </w:t>
      </w:r>
      <w:r>
        <w:t xml:space="preserve">   Devotion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 Hanuman</dc:title>
  <dcterms:created xsi:type="dcterms:W3CDTF">2021-10-11T09:59:37Z</dcterms:created>
  <dcterms:modified xsi:type="dcterms:W3CDTF">2021-10-11T09:59:37Z</dcterms:modified>
</cp:coreProperties>
</file>