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J'ai 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Pollen, fourrer animale, et cacahuètes sont examples des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Passer les mouchoir sil te plait, je vais____________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aspirine est une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mal au pied. J'ai pense que je me ___________ le 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l'hôpital, vous êtes un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mal au cœur, je vais______________!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tu te blesse, tu as une_____________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travaille à la pharmacie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mal à la tête. Je dois avoir une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toux et éternuer sont examples 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Marcher et courir est bon pour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mal a la gorge. Je pense que j'ai une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ne peux pas respirer! Ma nez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femme est ____________ avec un bébé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vas chez le dentiste pour une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 Mal</dc:title>
  <dcterms:created xsi:type="dcterms:W3CDTF">2021-10-11T09:57:56Z</dcterms:created>
  <dcterms:modified xsi:type="dcterms:W3CDTF">2021-10-11T09:57:56Z</dcterms:modified>
</cp:coreProperties>
</file>