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J'ai 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enceinte    </w:t>
      </w:r>
      <w:r>
        <w:t xml:space="preserve">   garder la ligne    </w:t>
      </w:r>
      <w:r>
        <w:t xml:space="preserve">   grave    </w:t>
      </w:r>
      <w:r>
        <w:t xml:space="preserve">   la grippe    </w:t>
      </w:r>
      <w:r>
        <w:t xml:space="preserve">   la pharmacie    </w:t>
      </w:r>
      <w:r>
        <w:t xml:space="preserve">   les frissons    </w:t>
      </w:r>
      <w:r>
        <w:t xml:space="preserve">   les urgences    </w:t>
      </w:r>
      <w:r>
        <w:t xml:space="preserve">   malsain    </w:t>
      </w:r>
      <w:r>
        <w:t xml:space="preserve">   se blesser    </w:t>
      </w:r>
      <w:r>
        <w:t xml:space="preserve">   se sentir    </w:t>
      </w:r>
      <w:r>
        <w:t xml:space="preserve">   un patient    </w:t>
      </w:r>
      <w:r>
        <w:t xml:space="preserve">   un rhume    </w:t>
      </w:r>
      <w:r>
        <w:t xml:space="preserve">   une angine    </w:t>
      </w:r>
      <w:r>
        <w:t xml:space="preserve">   une aspirine    </w:t>
      </w:r>
      <w:r>
        <w:t xml:space="preserve">   une blessure    </w:t>
      </w:r>
      <w:r>
        <w:t xml:space="preserve">   une dentiste    </w:t>
      </w:r>
      <w:r>
        <w:t xml:space="preserve">   une douleur    </w:t>
      </w:r>
      <w:r>
        <w:t xml:space="preserve">   une ordonnance    </w:t>
      </w:r>
      <w:r>
        <w:t xml:space="preserve">   une pilule    </w:t>
      </w:r>
      <w:r>
        <w:t xml:space="preserve">   une toux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 Mal</dc:title>
  <dcterms:created xsi:type="dcterms:W3CDTF">2021-10-11T09:56:57Z</dcterms:created>
  <dcterms:modified xsi:type="dcterms:W3CDTF">2021-10-11T09:56:57Z</dcterms:modified>
</cp:coreProperties>
</file>