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J'ai trouvé les mots pour vous décrire, papa!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CLASSIQUE    </w:t>
      </w:r>
      <w:r>
        <w:t xml:space="preserve">   FANTISQUE    </w:t>
      </w:r>
      <w:r>
        <w:t xml:space="preserve">   HEROS    </w:t>
      </w:r>
      <w:r>
        <w:t xml:space="preserve">   FIER    </w:t>
      </w:r>
      <w:r>
        <w:t xml:space="preserve">   BEAU    </w:t>
      </w:r>
      <w:r>
        <w:t xml:space="preserve">   ACTIF    </w:t>
      </w:r>
      <w:r>
        <w:t xml:space="preserve">   GENTIL    </w:t>
      </w:r>
      <w:r>
        <w:t xml:space="preserve">   FOURNISSEUR    </w:t>
      </w:r>
      <w:r>
        <w:t xml:space="preserve">   EXCELLENT    </w:t>
      </w:r>
      <w:r>
        <w:t xml:space="preserve">   CHAMPION    </w:t>
      </w:r>
      <w:r>
        <w:t xml:space="preserve">   FORT    </w:t>
      </w:r>
      <w:r>
        <w:t xml:space="preserve">   POLI    </w:t>
      </w:r>
      <w:r>
        <w:t xml:space="preserve">   T'AIME    </w:t>
      </w:r>
      <w:r>
        <w:t xml:space="preserve">   JE    </w:t>
      </w:r>
      <w:r>
        <w:t xml:space="preserve">   PAPA    </w:t>
      </w:r>
      <w:r>
        <w:t xml:space="preserve">   CALIN    </w:t>
      </w:r>
      <w:r>
        <w:t xml:space="preserve">   MEILLEUR    </w:t>
      </w:r>
      <w:r>
        <w:t xml:space="preserve">   COMIQUE    </w:t>
      </w:r>
      <w:r>
        <w:t xml:space="preserve">   DROLE    </w:t>
      </w:r>
      <w:r>
        <w:t xml:space="preserve">   AIMER    </w:t>
      </w:r>
      <w:r>
        <w:t xml:space="preserve">   COEUR    </w:t>
      </w:r>
      <w:r>
        <w:t xml:space="preserve">   PARFAIT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J'ai trouvé les mots pour vous décrire, papa!</dc:title>
  <dcterms:created xsi:type="dcterms:W3CDTF">2021-10-11T09:58:10Z</dcterms:created>
  <dcterms:modified xsi:type="dcterms:W3CDTF">2021-10-11T09:58:10Z</dcterms:modified>
</cp:coreProperties>
</file>