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Jaida Harrell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plate boundary where two plates move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deep,steep-sided canyon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soft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single landmass that broke apart 200 million years ago and gave rise to today's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layer of rock that forms Earth's outer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 transfer of energy through space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molten material adds new oceanic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ridged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in which sediment is laid down in new locations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hypothesis that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 transfer of thermal energy from one substance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molten iron and nickel that surrounds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water,ice,wind,or gravity moves weathered rock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pieces of Earth's lithosphere are in constant motion,driven by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oceanic crust sinks beneath a deep ocean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undersea mountain chain where new ocean floor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hot ,solid material between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thermal energy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sphere of solid iron and nickle at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moves rocks and other materials downhill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Jaida Harrell</dc:title>
  <dcterms:created xsi:type="dcterms:W3CDTF">2021-10-11T09:59:38Z</dcterms:created>
  <dcterms:modified xsi:type="dcterms:W3CDTF">2021-10-11T09:59:38Z</dcterms:modified>
</cp:coreProperties>
</file>