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jaiden's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jaiden's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jaiden's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jaiden's favourite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jaiden's birth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Jaiden's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jaiden's number one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jaiden's school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Jaiden's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jaiden's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Jaiden</dc:title>
  <dcterms:created xsi:type="dcterms:W3CDTF">2021-10-11T10:00:18Z</dcterms:created>
  <dcterms:modified xsi:type="dcterms:W3CDTF">2021-10-11T10:00:18Z</dcterms:modified>
</cp:coreProperties>
</file>