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Jail High-Utilizer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civil rights    </w:t>
      </w:r>
      <w:r>
        <w:t xml:space="preserve">   classism    </w:t>
      </w:r>
      <w:r>
        <w:t xml:space="preserve">   cohesion    </w:t>
      </w:r>
      <w:r>
        <w:t xml:space="preserve">   color blind racism    </w:t>
      </w:r>
      <w:r>
        <w:t xml:space="preserve">   discrimination    </w:t>
      </w:r>
      <w:r>
        <w:t xml:space="preserve">   ethnicity    </w:t>
      </w:r>
      <w:r>
        <w:t xml:space="preserve">   institutional racism    </w:t>
      </w:r>
      <w:r>
        <w:t xml:space="preserve">   justice    </w:t>
      </w:r>
      <w:r>
        <w:t xml:space="preserve">   microaggression    </w:t>
      </w:r>
      <w:r>
        <w:t xml:space="preserve">   minimizing    </w:t>
      </w:r>
      <w:r>
        <w:t xml:space="preserve">   multi ethnic society    </w:t>
      </w:r>
      <w:r>
        <w:t xml:space="preserve">   multicultural    </w:t>
      </w:r>
      <w:r>
        <w:t xml:space="preserve">   prejudice    </w:t>
      </w:r>
      <w:r>
        <w:t xml:space="preserve">   privilege    </w:t>
      </w:r>
      <w:r>
        <w:t xml:space="preserve">   sexism    </w:t>
      </w:r>
      <w:r>
        <w:t xml:space="preserve">   stereotypes    </w:t>
      </w:r>
      <w:r>
        <w:t xml:space="preserve">   trauma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Jail High-Utilizer Program</dc:title>
  <dcterms:created xsi:type="dcterms:W3CDTF">2021-10-11T10:00:35Z</dcterms:created>
  <dcterms:modified xsi:type="dcterms:W3CDTF">2021-10-11T10:00:35Z</dcterms:modified>
</cp:coreProperties>
</file>