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Jail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Fingerprints    </w:t>
      </w:r>
      <w:r>
        <w:t xml:space="preserve">   Charges    </w:t>
      </w:r>
      <w:r>
        <w:t xml:space="preserve">   Commissary    </w:t>
      </w:r>
      <w:r>
        <w:t xml:space="preserve">   Property    </w:t>
      </w:r>
      <w:r>
        <w:t xml:space="preserve">   Watch    </w:t>
      </w:r>
      <w:r>
        <w:t xml:space="preserve">   Ad Seg    </w:t>
      </w:r>
      <w:r>
        <w:t xml:space="preserve">   Cavity Search    </w:t>
      </w:r>
      <w:r>
        <w:t xml:space="preserve">   Body Scan    </w:t>
      </w:r>
      <w:r>
        <w:t xml:space="preserve">   Head Count    </w:t>
      </w:r>
      <w:r>
        <w:t xml:space="preserve">   Foxtrot    </w:t>
      </w:r>
      <w:r>
        <w:t xml:space="preserve">   Charles    </w:t>
      </w:r>
      <w:r>
        <w:t xml:space="preserve">   Bravo    </w:t>
      </w:r>
      <w:r>
        <w:t xml:space="preserve">   Alpha    </w:t>
      </w:r>
      <w:r>
        <w:t xml:space="preserve">   Discipline    </w:t>
      </w:r>
      <w:r>
        <w:t xml:space="preserve">   Warrant    </w:t>
      </w:r>
      <w:r>
        <w:t xml:space="preserve">   Affirmative    </w:t>
      </w:r>
      <w:r>
        <w:t xml:space="preserve">   Prebook    </w:t>
      </w:r>
      <w:r>
        <w:t xml:space="preserve">   Strip Search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 Lingo</dc:title>
  <dcterms:created xsi:type="dcterms:W3CDTF">2021-10-11T10:00:50Z</dcterms:created>
  <dcterms:modified xsi:type="dcterms:W3CDTF">2021-10-11T10:00:50Z</dcterms:modified>
</cp:coreProperties>
</file>