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Jailon Living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opposed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that lasted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free slaves on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slaves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Provided a fast and cheap way to remove seeds from 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reasons the Civil war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Union at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Compromise set to make the north and south happy by making CA a free state, but other states would now be open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Compromise set where Missouri became a slave state and Maine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of the confederate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 group. This group was lead by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profitable crop grown on plantations in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Jailon Living Civil War</dc:title>
  <dcterms:created xsi:type="dcterms:W3CDTF">2021-10-11T10:00:20Z</dcterms:created>
  <dcterms:modified xsi:type="dcterms:W3CDTF">2021-10-11T10:00:20Z</dcterms:modified>
</cp:coreProperties>
</file>