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Jaimi &amp; David's Baby Shower</w:t>
      </w:r>
    </w:p>
    <w:p>
      <w:pPr>
        <w:pStyle w:val="Questions"/>
      </w:pPr>
      <w:r>
        <w:t xml:space="preserve">1. BYAB WESIP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BLLUYAL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BBI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FECPAIR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BELTOT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REETEHT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LEARTT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ATKLNEB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RPISDAE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LRSTLORE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EDSLDWA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RAC TASE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YAENLPP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DAPREI GBA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Jaimi &amp; David's Baby Shower</dc:title>
  <dcterms:created xsi:type="dcterms:W3CDTF">2021-10-11T10:00:22Z</dcterms:created>
  <dcterms:modified xsi:type="dcterms:W3CDTF">2021-10-11T10:00:22Z</dcterms:modified>
</cp:coreProperties>
</file>