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Kalyanak    </w:t>
      </w:r>
      <w:r>
        <w:t xml:space="preserve">   Tirthankar    </w:t>
      </w:r>
      <w:r>
        <w:t xml:space="preserve">   Mangal Divo    </w:t>
      </w:r>
      <w:r>
        <w:t xml:space="preserve">   Truth    </w:t>
      </w:r>
      <w:r>
        <w:t xml:space="preserve">   Chandan    </w:t>
      </w:r>
      <w:r>
        <w:t xml:space="preserve">   Pathshala    </w:t>
      </w:r>
      <w:r>
        <w:t xml:space="preserve">   Arihant    </w:t>
      </w:r>
      <w:r>
        <w:t xml:space="preserve">   Gati    </w:t>
      </w:r>
      <w:r>
        <w:t xml:space="preserve">   Swastik    </w:t>
      </w:r>
      <w:r>
        <w:t xml:space="preserve">   Franklin    </w:t>
      </w:r>
      <w:r>
        <w:t xml:space="preserve">   Simandhar    </w:t>
      </w:r>
      <w:r>
        <w:t xml:space="preserve">   Turtle    </w:t>
      </w:r>
      <w:r>
        <w:t xml:space="preserve">   Munisuvrat    </w:t>
      </w:r>
      <w:r>
        <w:t xml:space="preserve">   Paryushana    </w:t>
      </w:r>
      <w:r>
        <w:t xml:space="preserve">   Dehrasar    </w:t>
      </w:r>
      <w:r>
        <w:t xml:space="preserve">   Jain    </w:t>
      </w:r>
      <w:r>
        <w:t xml:space="preserve">   Ahimsa    </w:t>
      </w:r>
      <w:r>
        <w:t xml:space="preserve">   Sadhu    </w:t>
      </w:r>
      <w:r>
        <w:t xml:space="preserve">   Vardhaman    </w:t>
      </w:r>
      <w:r>
        <w:t xml:space="preserve">   Mahavir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 Word Search</dc:title>
  <dcterms:created xsi:type="dcterms:W3CDTF">2021-10-11T10:00:13Z</dcterms:created>
  <dcterms:modified xsi:type="dcterms:W3CDTF">2021-10-11T10:00:13Z</dcterms:modified>
</cp:coreProperties>
</file>