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Jainism    </w:t>
      </w:r>
      <w:r>
        <w:t xml:space="preserve">   Siddas    </w:t>
      </w:r>
      <w:r>
        <w:t xml:space="preserve">   Kala    </w:t>
      </w:r>
      <w:r>
        <w:t xml:space="preserve">   Moksha    </w:t>
      </w:r>
      <w:r>
        <w:t xml:space="preserve">   Jiva    </w:t>
      </w:r>
      <w:r>
        <w:t xml:space="preserve">   Jinas    </w:t>
      </w:r>
      <w:r>
        <w:t xml:space="preserve">   Puja    </w:t>
      </w:r>
      <w:r>
        <w:t xml:space="preserve">   Ahimsa    </w:t>
      </w:r>
      <w:r>
        <w:t xml:space="preserve">   Loka    </w:t>
      </w:r>
      <w:r>
        <w:t xml:space="preserve">   Dharma    </w:t>
      </w:r>
      <w:r>
        <w:t xml:space="preserve">   Satya    </w:t>
      </w:r>
      <w:r>
        <w:t xml:space="preserve">   Karma    </w:t>
      </w:r>
      <w:r>
        <w:t xml:space="preserve">   Akasa    </w:t>
      </w:r>
      <w:r>
        <w:t xml:space="preserve">   Samsara    </w:t>
      </w:r>
      <w:r>
        <w:t xml:space="preserve">   Parmatman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 Word Search</dc:title>
  <dcterms:created xsi:type="dcterms:W3CDTF">2021-10-11T09:59:33Z</dcterms:created>
  <dcterms:modified xsi:type="dcterms:W3CDTF">2021-10-11T09:59:33Z</dcterms:modified>
</cp:coreProperties>
</file>