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Adharma    </w:t>
      </w:r>
      <w:r>
        <w:t xml:space="preserve">   ahimsa    </w:t>
      </w:r>
      <w:r>
        <w:t xml:space="preserve">   Akasa    </w:t>
      </w:r>
      <w:r>
        <w:t xml:space="preserve">   anekantwad    </w:t>
      </w:r>
      <w:r>
        <w:t xml:space="preserve">   aparigraha    </w:t>
      </w:r>
      <w:r>
        <w:t xml:space="preserve">   Asteya    </w:t>
      </w:r>
      <w:r>
        <w:t xml:space="preserve">   Brahmacharya    </w:t>
      </w:r>
      <w:r>
        <w:t xml:space="preserve">   Dharma    </w:t>
      </w:r>
      <w:r>
        <w:t xml:space="preserve">   Digambara    </w:t>
      </w:r>
      <w:r>
        <w:t xml:space="preserve">   Jainism    </w:t>
      </w:r>
      <w:r>
        <w:t xml:space="preserve">   jina    </w:t>
      </w:r>
      <w:r>
        <w:t xml:space="preserve">   jiva    </w:t>
      </w:r>
      <w:r>
        <w:t xml:space="preserve">   Kala    </w:t>
      </w:r>
      <w:r>
        <w:t xml:space="preserve">   Karma    </w:t>
      </w:r>
      <w:r>
        <w:t xml:space="preserve">   Mahavira    </w:t>
      </w:r>
      <w:r>
        <w:t xml:space="preserve">   Moshka    </w:t>
      </w:r>
      <w:r>
        <w:t xml:space="preserve">   Paryushana    </w:t>
      </w:r>
      <w:r>
        <w:t xml:space="preserve">   Pudgala    </w:t>
      </w:r>
      <w:r>
        <w:t xml:space="preserve">   Reincarnation    </w:t>
      </w:r>
      <w:r>
        <w:t xml:space="preserve">   Right Conduct    </w:t>
      </w:r>
      <w:r>
        <w:t xml:space="preserve">   Right Faith    </w:t>
      </w:r>
      <w:r>
        <w:t xml:space="preserve">   Right Knowledge    </w:t>
      </w:r>
      <w:r>
        <w:t xml:space="preserve">   samsara    </w:t>
      </w:r>
      <w:r>
        <w:t xml:space="preserve">   Santhara    </w:t>
      </w:r>
      <w:r>
        <w:t xml:space="preserve">   Sayta    </w:t>
      </w:r>
      <w:r>
        <w:t xml:space="preserve">   Svetambara    </w:t>
      </w:r>
      <w:r>
        <w:t xml:space="preserve">   Tirthankara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 Word Search</dc:title>
  <dcterms:created xsi:type="dcterms:W3CDTF">2021-10-11T09:59:40Z</dcterms:created>
  <dcterms:modified xsi:type="dcterms:W3CDTF">2021-10-11T09:59:40Z</dcterms:modified>
</cp:coreProperties>
</file>