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Ahisma    </w:t>
      </w:r>
      <w:r>
        <w:t xml:space="preserve">   Svetambara    </w:t>
      </w:r>
      <w:r>
        <w:t xml:space="preserve">   Digambara    </w:t>
      </w:r>
      <w:r>
        <w:t xml:space="preserve">   cosmic man    </w:t>
      </w:r>
      <w:r>
        <w:t xml:space="preserve">   time    </w:t>
      </w:r>
      <w:r>
        <w:t xml:space="preserve">   universe    </w:t>
      </w:r>
      <w:r>
        <w:t xml:space="preserve">   karma    </w:t>
      </w:r>
      <w:r>
        <w:t xml:space="preserve">   dharma    </w:t>
      </w:r>
      <w:r>
        <w:t xml:space="preserve">   moksha    </w:t>
      </w:r>
      <w:r>
        <w:t xml:space="preserve">   Samsara    </w:t>
      </w:r>
      <w:r>
        <w:t xml:space="preserve">   Mahavira    </w:t>
      </w:r>
      <w:r>
        <w:t xml:space="preserve">   Parshvanatha    </w:t>
      </w:r>
      <w:r>
        <w:t xml:space="preserve">   Jiva    </w:t>
      </w:r>
      <w:r>
        <w:t xml:space="preserve">   Jina    </w:t>
      </w:r>
      <w:r>
        <w:t xml:space="preserve">   Tirthankara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 Word Search</dc:title>
  <dcterms:created xsi:type="dcterms:W3CDTF">2021-10-11T09:59:50Z</dcterms:created>
  <dcterms:modified xsi:type="dcterms:W3CDTF">2021-10-11T09:59:50Z</dcterms:modified>
</cp:coreProperties>
</file>