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Jainism</w:t>
      </w:r>
    </w:p>
    <w:p>
      <w:pPr>
        <w:pStyle w:val="Questions"/>
      </w:pPr>
      <w:r>
        <w:t xml:space="preserve">1. ATIBELRION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NERNORCAIATIN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RSVTEABAME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MDAABIGAR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RAHIAMVA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INAJS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IGEIORLN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H-ENCITITOSN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NSNU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OMSKN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RRPUTCEISS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Jainism</dc:title>
  <dcterms:created xsi:type="dcterms:W3CDTF">2021-10-11T09:59:55Z</dcterms:created>
  <dcterms:modified xsi:type="dcterms:W3CDTF">2021-10-11T09:59:55Z</dcterms:modified>
</cp:coreProperties>
</file>