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shravikas    </w:t>
      </w:r>
      <w:r>
        <w:t xml:space="preserve">   sravakas    </w:t>
      </w:r>
      <w:r>
        <w:t xml:space="preserve">   sadhvis    </w:t>
      </w:r>
      <w:r>
        <w:t xml:space="preserve">   sadhu    </w:t>
      </w:r>
      <w:r>
        <w:t xml:space="preserve">   Fourfoldsangha    </w:t>
      </w:r>
      <w:r>
        <w:t xml:space="preserve">   ParasparograhoJivanam    </w:t>
      </w:r>
      <w:r>
        <w:t xml:space="preserve">   Rjuvaluka    </w:t>
      </w:r>
      <w:r>
        <w:t xml:space="preserve">   Jrmbhika    </w:t>
      </w:r>
      <w:r>
        <w:t xml:space="preserve">   brave    </w:t>
      </w:r>
      <w:r>
        <w:t xml:space="preserve">   generous    </w:t>
      </w:r>
      <w:r>
        <w:t xml:space="preserve">   NonViolence    </w:t>
      </w:r>
      <w:r>
        <w:t xml:space="preserve">   Naked    </w:t>
      </w:r>
      <w:r>
        <w:t xml:space="preserve">   Agamas    </w:t>
      </w:r>
      <w:r>
        <w:t xml:space="preserve">   Indra    </w:t>
      </w:r>
      <w:r>
        <w:t xml:space="preserve">   Vardhaman    </w:t>
      </w:r>
      <w:r>
        <w:t xml:space="preserve">   Mahavir    </w:t>
      </w:r>
      <w:r>
        <w:t xml:space="preserve">   divine cloth    </w:t>
      </w:r>
      <w:r>
        <w:t xml:space="preserve">   Brahmin    </w:t>
      </w:r>
      <w:r>
        <w:t xml:space="preserve">   Trishala    </w:t>
      </w:r>
      <w:r>
        <w:t xml:space="preserve">   Vaishali    </w:t>
      </w:r>
      <w:r>
        <w:t xml:space="preserve">   Siddharth    </w:t>
      </w:r>
      <w:r>
        <w:t xml:space="preserve">   Thirthankaras    </w:t>
      </w:r>
      <w:r>
        <w:t xml:space="preserve">   Jina    </w:t>
      </w:r>
      <w:r>
        <w:t xml:space="preserve">   Jainism    </w:t>
      </w:r>
      <w:r>
        <w:t xml:space="preserve">   Jain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 word search</dc:title>
  <dcterms:created xsi:type="dcterms:W3CDTF">2021-10-11T10:00:08Z</dcterms:created>
  <dcterms:modified xsi:type="dcterms:W3CDTF">2021-10-11T10:00:08Z</dcterms:modified>
</cp:coreProperties>
</file>