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Jairus' Daughter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believe    </w:t>
      </w:r>
      <w:r>
        <w:t xml:space="preserve">   happy    </w:t>
      </w:r>
      <w:r>
        <w:t xml:space="preserve">   stand    </w:t>
      </w:r>
      <w:r>
        <w:t xml:space="preserve">   healed    </w:t>
      </w:r>
      <w:r>
        <w:t xml:space="preserve">   afraid    </w:t>
      </w:r>
      <w:r>
        <w:t xml:space="preserve">   asleep    </w:t>
      </w:r>
      <w:r>
        <w:t xml:space="preserve">   live    </w:t>
      </w:r>
      <w:r>
        <w:t xml:space="preserve">   dead    </w:t>
      </w:r>
      <w:r>
        <w:t xml:space="preserve">   crying    </w:t>
      </w:r>
      <w:r>
        <w:t xml:space="preserve">   child    </w:t>
      </w:r>
      <w:r>
        <w:t xml:space="preserve">   walked    </w:t>
      </w:r>
      <w:r>
        <w:t xml:space="preserve">   crowd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Jairus' Daughter</dc:title>
  <dcterms:created xsi:type="dcterms:W3CDTF">2021-10-11T10:00:26Z</dcterms:created>
  <dcterms:modified xsi:type="dcterms:W3CDTF">2021-10-11T10:00:26Z</dcterms:modified>
</cp:coreProperties>
</file>