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annoying    </w:t>
      </w:r>
      <w:r>
        <w:t xml:space="preserve">   best brother ever    </w:t>
      </w:r>
      <w:r>
        <w:t xml:space="preserve">   best freind    </w:t>
      </w:r>
      <w:r>
        <w:t xml:space="preserve">   cool    </w:t>
      </w:r>
      <w:r>
        <w:t xml:space="preserve">   funny    </w:t>
      </w:r>
      <w:r>
        <w:t xml:space="preserve">   good friend    </w:t>
      </w:r>
      <w:r>
        <w:t xml:space="preserve">   good personality    </w:t>
      </w:r>
      <w:r>
        <w:t xml:space="preserve">   good student    </w:t>
      </w:r>
      <w:r>
        <w:t xml:space="preserve">   loving person    </w:t>
      </w:r>
      <w:r>
        <w:t xml:space="preserve">   nice    </w:t>
      </w:r>
      <w:r>
        <w:t xml:space="preserve">   parents favorite 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Jake</dc:title>
  <dcterms:created xsi:type="dcterms:W3CDTF">2021-10-11T10:00:24Z</dcterms:created>
  <dcterms:modified xsi:type="dcterms:W3CDTF">2021-10-11T10:00:24Z</dcterms:modified>
</cp:coreProperties>
</file>