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Jake Bowling's CRENSHAW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Jackson's imaginary 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last name of the author of Crenshaw?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Robin ask Jackson to do each night before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is Jackson in when he meets Crenshaw?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Jackson's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Jackson's favorite colored jelly 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"A Hole is to Dig"?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in Crenshaw?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is animal is Crenshaw?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were Jackson and Crenshaw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Jackson and his family are low on money, where do they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Jackson?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Jackson originally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Crenshaw's favorite color jelly 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Jackson's mom's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bath is Crenshaw's favorite?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Jackson's dad do to earn money on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Jackson's dad ask for on the street?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everyone see Crenshaw?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Jackson's dog's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Bowling's CRENSHAW Crossword Puzzle</dc:title>
  <dcterms:created xsi:type="dcterms:W3CDTF">2021-10-11T10:00:06Z</dcterms:created>
  <dcterms:modified xsi:type="dcterms:W3CDTF">2021-10-11T10:00:06Z</dcterms:modified>
</cp:coreProperties>
</file>