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Burress-Bunker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May-Rose wanted to cleanse(223)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was used to kill May-Rose(page 227)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Nulce put the genetic strain MR12(page 240)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Leslie traveled in to return to Pinewood(page 226)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May-Rose had the voice of (page 117)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military installation(page 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protagonist(page seven)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dormitories were in what wing(page thirteen)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fences guarded pinewood(page twelve)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May-Rose claims is inside her(page 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far in the future Leslie traveled(page 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stripped light truly is (four-teen)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installation had the most advanced(page twelve)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trees that surround the installation(page four)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general Cruikshank do to the base(page 250)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terrain around the military installation(page twelve)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ages of all the genii(page seven)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May-Rose sees it as a gene to fix humanity(page 240)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 who was bit by a mouse(page seventy-five)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genetic strain was developed(page eighty)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Burress-Bunker 10</dc:title>
  <dcterms:created xsi:type="dcterms:W3CDTF">2021-10-11T10:00:22Z</dcterms:created>
  <dcterms:modified xsi:type="dcterms:W3CDTF">2021-10-11T10:00:22Z</dcterms:modified>
</cp:coreProperties>
</file>