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Drake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capital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section of schooling we are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time with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vehicles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Drake</dc:title>
  <dcterms:created xsi:type="dcterms:W3CDTF">2021-10-11T10:00:19Z</dcterms:created>
  <dcterms:modified xsi:type="dcterms:W3CDTF">2021-10-11T10:00:19Z</dcterms:modified>
</cp:coreProperties>
</file>