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Jake Drake Know-It-All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GUITAR    </w:t>
      </w:r>
      <w:r>
        <w:t xml:space="preserve">   WORKSHOP    </w:t>
      </w:r>
      <w:r>
        <w:t xml:space="preserve">   SPOOLS    </w:t>
      </w:r>
      <w:r>
        <w:t xml:space="preserve">   BATTERY    </w:t>
      </w:r>
      <w:r>
        <w:t xml:space="preserve">   MAGNET    </w:t>
      </w:r>
      <w:r>
        <w:t xml:space="preserve">   METHOD    </w:t>
      </w:r>
      <w:r>
        <w:t xml:space="preserve">   ODOR    </w:t>
      </w:r>
      <w:r>
        <w:t xml:space="preserve">   HARDWARE    </w:t>
      </w:r>
      <w:r>
        <w:t xml:space="preserve">   SYSTEM    </w:t>
      </w:r>
      <w:r>
        <w:t xml:space="preserve">   ACID    </w:t>
      </w:r>
      <w:r>
        <w:t xml:space="preserve">   TOPIC    </w:t>
      </w:r>
      <w:r>
        <w:t xml:space="preserve">   FANCY    </w:t>
      </w:r>
      <w:r>
        <w:t xml:space="preserve">   INVITED    </w:t>
      </w:r>
      <w:r>
        <w:t xml:space="preserve">   TERRIFIC    </w:t>
      </w:r>
      <w:r>
        <w:t xml:space="preserve">   SCIENCE    </w:t>
      </w:r>
      <w:r>
        <w:t xml:space="preserve">   SPONSOR    </w:t>
      </w:r>
      <w:r>
        <w:t xml:space="preserve">   BANNER    </w:t>
      </w:r>
      <w:r>
        <w:t xml:space="preserve">   CATCH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Drake Know-It-All</dc:title>
  <dcterms:created xsi:type="dcterms:W3CDTF">2021-10-11T09:59:10Z</dcterms:created>
  <dcterms:modified xsi:type="dcterms:W3CDTF">2021-10-11T09:59:10Z</dcterms:modified>
</cp:coreProperties>
</file>