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Jake Drake Know -It-All</w:t>
      </w:r>
    </w:p>
    <w:p>
      <w:pPr>
        <w:pStyle w:val="Questions"/>
      </w:pPr>
      <w:r>
        <w:t xml:space="preserve">1. THE CHCAT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GIB SENW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TEH RSLUE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ENHURTS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OWKN TI LLA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WATH TO 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 EESSCRT AND PESSI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DOPRSUTO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SKICGTIN ETGHRTOE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ORMTEKWA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WENNSIR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Drake Know -It-All</dc:title>
  <dcterms:created xsi:type="dcterms:W3CDTF">2021-10-11T09:59:38Z</dcterms:created>
  <dcterms:modified xsi:type="dcterms:W3CDTF">2021-10-11T09:59:38Z</dcterms:modified>
</cp:coreProperties>
</file>